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31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7F131C" w:rsidRPr="009D4175" w14:paraId="43F63085" w14:textId="77777777" w:rsidTr="00920F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6372DB" w14:textId="77777777" w:rsidR="007F131C" w:rsidRDefault="007F131C" w:rsidP="00566792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</w:p>
          <w:p w14:paraId="203A066A" w14:textId="77777777" w:rsidR="007F131C" w:rsidRPr="00A45A9F" w:rsidRDefault="007F131C" w:rsidP="007F7C24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A45A9F">
              <w:rPr>
                <w:sz w:val="24"/>
                <w:szCs w:val="24"/>
                <w:lang w:val="vi-VN"/>
              </w:rPr>
              <w:t>SỞ GIÁO DỤC VÀ ĐÀO TẠO</w:t>
            </w:r>
            <w:r>
              <w:rPr>
                <w:sz w:val="24"/>
                <w:szCs w:val="24"/>
              </w:rPr>
              <w:t xml:space="preserve"> </w:t>
            </w:r>
            <w:r w:rsidRPr="00A45A9F">
              <w:rPr>
                <w:sz w:val="24"/>
                <w:szCs w:val="24"/>
                <w:lang w:val="vi-VN"/>
              </w:rPr>
              <w:t>LÂM ĐỒNG</w:t>
            </w:r>
          </w:p>
          <w:p w14:paraId="6D14D597" w14:textId="77777777" w:rsidR="007F131C" w:rsidRPr="00920F5E" w:rsidRDefault="007F131C" w:rsidP="00566792">
            <w:pPr>
              <w:spacing w:after="0" w:line="240" w:lineRule="auto"/>
              <w:ind w:left="-142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    </w:t>
            </w:r>
            <w:r w:rsidRPr="00920F5E">
              <w:rPr>
                <w:b/>
                <w:bCs/>
                <w:szCs w:val="26"/>
                <w:lang w:val="vi-VN"/>
              </w:rPr>
              <w:t>TRƯỜNG T</w:t>
            </w:r>
            <w:r w:rsidRPr="00920F5E">
              <w:rPr>
                <w:b/>
                <w:bCs/>
                <w:szCs w:val="26"/>
              </w:rPr>
              <w:t>RUNG HỌC PHỔ THÔNG</w:t>
            </w:r>
          </w:p>
          <w:p w14:paraId="5352EDD4" w14:textId="77777777" w:rsidR="007F131C" w:rsidRPr="009D4175" w:rsidRDefault="007F131C" w:rsidP="00566792">
            <w:pPr>
              <w:spacing w:after="0" w:line="240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920F5E">
              <w:rPr>
                <w:b/>
                <w:bCs/>
                <w:szCs w:val="26"/>
                <w:lang w:val="vi-VN"/>
              </w:rPr>
              <w:t>CHU VĂN AN – GIA NGHĨA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F7AAE1E" w14:textId="77777777" w:rsidR="007F131C" w:rsidRDefault="007F131C" w:rsidP="00566792">
            <w:pPr>
              <w:spacing w:after="0" w:line="240" w:lineRule="auto"/>
              <w:rPr>
                <w:b/>
                <w:bCs/>
                <w:sz w:val="24"/>
                <w:szCs w:val="24"/>
                <w:lang w:val="vi-VN"/>
              </w:rPr>
            </w:pPr>
          </w:p>
          <w:p w14:paraId="10766F0C" w14:textId="77777777" w:rsidR="007F131C" w:rsidRDefault="007F131C" w:rsidP="007F131C">
            <w:pPr>
              <w:tabs>
                <w:tab w:val="left" w:pos="448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45A9F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2A8ED10A" w14:textId="378FD5B5" w:rsidR="007F131C" w:rsidRPr="00920F5E" w:rsidRDefault="00920F5E" w:rsidP="00566792">
            <w:pPr>
              <w:spacing w:after="0" w:line="240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920F5E">
              <w:rPr>
                <w:b/>
                <w:bCs/>
                <w:noProof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065606" wp14:editId="125957B8">
                      <wp:simplePos x="0" y="0"/>
                      <wp:positionH relativeFrom="column">
                        <wp:posOffset>637480</wp:posOffset>
                      </wp:positionH>
                      <wp:positionV relativeFrom="paragraph">
                        <wp:posOffset>221339</wp:posOffset>
                      </wp:positionV>
                      <wp:extent cx="2006360" cy="0"/>
                      <wp:effectExtent l="38100" t="38100" r="70485" b="95250"/>
                      <wp:wrapNone/>
                      <wp:docPr id="18573832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36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97C06C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7.45pt" to="208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" strokecolor="black [3200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F131C" w:rsidRPr="00920F5E">
              <w:rPr>
                <w:b/>
                <w:bCs/>
                <w:szCs w:val="26"/>
                <w:lang w:val="vi-VN"/>
              </w:rPr>
              <w:t>Độc lập - Tự do - Hạnh phúc</w:t>
            </w:r>
          </w:p>
        </w:tc>
      </w:tr>
      <w:tr w:rsidR="007F131C" w14:paraId="0C6E588E" w14:textId="77777777" w:rsidTr="00920F5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B02785" w14:textId="5D54B543" w:rsidR="007F131C" w:rsidRDefault="00920F5E" w:rsidP="00920F5E">
            <w:pPr>
              <w:spacing w:before="120" w:after="0" w:line="240" w:lineRule="auto"/>
              <w:jc w:val="center"/>
              <w:rPr>
                <w:sz w:val="24"/>
                <w:szCs w:val="24"/>
                <w:lang w:val="vi-VN"/>
              </w:rPr>
            </w:pPr>
            <w:r w:rsidRPr="00A45A9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7F9596F" wp14:editId="17284904">
                      <wp:simplePos x="0" y="0"/>
                      <wp:positionH relativeFrom="column">
                        <wp:posOffset>1004941</wp:posOffset>
                      </wp:positionH>
                      <wp:positionV relativeFrom="paragraph">
                        <wp:posOffset>31115</wp:posOffset>
                      </wp:positionV>
                      <wp:extent cx="78168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68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CD5B2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15pt,2.45pt" to="140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t>Số: 10/TB-THPTCVA-GN</w:t>
            </w:r>
            <w:r w:rsidRPr="00A45A9F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EE904EA" w14:textId="2BF4B870" w:rsidR="007F131C" w:rsidRPr="00CA0E6E" w:rsidRDefault="007F131C" w:rsidP="00920F5E">
            <w:pPr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A0E6E">
              <w:rPr>
                <w:i/>
                <w:iCs/>
                <w:sz w:val="28"/>
                <w:szCs w:val="28"/>
                <w:lang w:val="vi-VN"/>
              </w:rPr>
              <w:t xml:space="preserve">Bắc Gia Nghĩa, ngày </w:t>
            </w:r>
            <w:r w:rsidR="007F7C24">
              <w:rPr>
                <w:i/>
                <w:iCs/>
                <w:sz w:val="28"/>
                <w:szCs w:val="28"/>
              </w:rPr>
              <w:t xml:space="preserve">02 </w:t>
            </w:r>
            <w:r w:rsidRPr="00CA0E6E">
              <w:rPr>
                <w:i/>
                <w:iCs/>
                <w:sz w:val="28"/>
                <w:szCs w:val="28"/>
                <w:lang w:val="vi-VN"/>
              </w:rPr>
              <w:t xml:space="preserve">tháng  </w:t>
            </w:r>
            <w:r w:rsidRPr="00CA0E6E">
              <w:rPr>
                <w:i/>
                <w:iCs/>
                <w:sz w:val="28"/>
                <w:szCs w:val="28"/>
              </w:rPr>
              <w:t xml:space="preserve">9  </w:t>
            </w:r>
            <w:r w:rsidRPr="00CA0E6E">
              <w:rPr>
                <w:i/>
                <w:iCs/>
                <w:sz w:val="28"/>
                <w:szCs w:val="28"/>
                <w:lang w:val="vi-VN"/>
              </w:rPr>
              <w:t>năm 2025</w:t>
            </w:r>
          </w:p>
        </w:tc>
      </w:tr>
    </w:tbl>
    <w:p w14:paraId="0048075F" w14:textId="568F5067" w:rsidR="000637A7" w:rsidRDefault="00267149" w:rsidP="002344CA">
      <w:r>
        <w:t xml:space="preserve">      </w:t>
      </w:r>
    </w:p>
    <w:p w14:paraId="664F7B6F" w14:textId="77777777" w:rsidR="000637A7" w:rsidRPr="002344CA" w:rsidRDefault="007B01BA" w:rsidP="007F131C">
      <w:pPr>
        <w:spacing w:after="0" w:line="240" w:lineRule="auto"/>
        <w:jc w:val="center"/>
        <w:rPr>
          <w:sz w:val="28"/>
          <w:szCs w:val="28"/>
        </w:rPr>
      </w:pPr>
      <w:r w:rsidRPr="002344CA">
        <w:rPr>
          <w:b/>
          <w:sz w:val="28"/>
          <w:szCs w:val="28"/>
        </w:rPr>
        <w:t>THÔNG BÁO</w:t>
      </w:r>
    </w:p>
    <w:p w14:paraId="123F4CD0" w14:textId="77777777" w:rsidR="000637A7" w:rsidRPr="007F7C24" w:rsidRDefault="003F67C7" w:rsidP="007F13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7C24">
        <w:rPr>
          <w:b/>
          <w:bCs/>
          <w:sz w:val="28"/>
          <w:szCs w:val="28"/>
        </w:rPr>
        <w:t xml:space="preserve">V/v nộp </w:t>
      </w:r>
      <w:r w:rsidR="007B01BA" w:rsidRPr="007F7C24">
        <w:rPr>
          <w:b/>
          <w:bCs/>
          <w:sz w:val="28"/>
          <w:szCs w:val="28"/>
        </w:rPr>
        <w:t>Bả</w:t>
      </w:r>
      <w:r w:rsidR="00235D39" w:rsidRPr="007F7C24">
        <w:rPr>
          <w:b/>
          <w:bCs/>
          <w:sz w:val="28"/>
          <w:szCs w:val="28"/>
        </w:rPr>
        <w:t xml:space="preserve">o hiểm y tế học sinh </w:t>
      </w:r>
      <w:r w:rsidR="007B01BA" w:rsidRPr="007F7C24">
        <w:rPr>
          <w:b/>
          <w:bCs/>
          <w:sz w:val="28"/>
          <w:szCs w:val="28"/>
        </w:rPr>
        <w:t>năm học 2025 – 2026</w:t>
      </w:r>
    </w:p>
    <w:p w14:paraId="21727040" w14:textId="77777777" w:rsidR="000637A7" w:rsidRPr="002344CA" w:rsidRDefault="000637A7">
      <w:pPr>
        <w:rPr>
          <w:sz w:val="28"/>
          <w:szCs w:val="28"/>
        </w:rPr>
      </w:pPr>
    </w:p>
    <w:p w14:paraId="3E4912EE" w14:textId="77777777" w:rsidR="000637A7" w:rsidRPr="002344CA" w:rsidRDefault="007B01BA" w:rsidP="007F131C">
      <w:pPr>
        <w:spacing w:after="0" w:line="240" w:lineRule="auto"/>
        <w:jc w:val="center"/>
        <w:rPr>
          <w:b/>
          <w:sz w:val="28"/>
          <w:szCs w:val="28"/>
        </w:rPr>
      </w:pPr>
      <w:r w:rsidRPr="002344CA">
        <w:rPr>
          <w:b/>
          <w:sz w:val="28"/>
          <w:szCs w:val="28"/>
        </w:rPr>
        <w:t>Kính gửi: Quý phụ huynh và học sinh toàn trường</w:t>
      </w:r>
      <w:r w:rsidR="00E35878">
        <w:rPr>
          <w:b/>
          <w:sz w:val="28"/>
          <w:szCs w:val="28"/>
        </w:rPr>
        <w:t>.</w:t>
      </w:r>
    </w:p>
    <w:p w14:paraId="1467F979" w14:textId="77777777" w:rsidR="007F131C" w:rsidRPr="002344CA" w:rsidRDefault="007F131C" w:rsidP="007F131C">
      <w:pPr>
        <w:spacing w:after="0" w:line="240" w:lineRule="auto"/>
        <w:ind w:firstLine="540"/>
        <w:rPr>
          <w:sz w:val="28"/>
          <w:szCs w:val="28"/>
        </w:rPr>
      </w:pPr>
    </w:p>
    <w:p w14:paraId="1A12A2BB" w14:textId="00F03323" w:rsidR="000637A7" w:rsidRPr="002344CA" w:rsidRDefault="005F297A" w:rsidP="004F501D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2344CA">
        <w:rPr>
          <w:sz w:val="28"/>
          <w:szCs w:val="28"/>
        </w:rPr>
        <w:t>Căn cứ Công văn số 385/BHXH-QL&amp;PTNTG ngày 19/8/2025</w:t>
      </w:r>
      <w:r w:rsidR="007F7C24">
        <w:rPr>
          <w:sz w:val="28"/>
          <w:szCs w:val="28"/>
        </w:rPr>
        <w:t xml:space="preserve"> </w:t>
      </w:r>
      <w:r w:rsidR="007F7C24" w:rsidRPr="002344CA">
        <w:rPr>
          <w:sz w:val="28"/>
          <w:szCs w:val="28"/>
        </w:rPr>
        <w:t>c</w:t>
      </w:r>
      <w:r w:rsidR="007F7C24">
        <w:rPr>
          <w:sz w:val="28"/>
          <w:szCs w:val="28"/>
        </w:rPr>
        <w:t>ủa Bảo hiểm xã hội tỉnh Lâm Đồng</w:t>
      </w:r>
      <w:r w:rsidRPr="002344CA">
        <w:rPr>
          <w:sz w:val="28"/>
          <w:szCs w:val="28"/>
        </w:rPr>
        <w:t xml:space="preserve"> về việc hướng dẫn bổ sung thu bảo hiểm y tế HSSN năm 2025 – 2026</w:t>
      </w:r>
      <w:r w:rsidR="007F7C24">
        <w:rPr>
          <w:sz w:val="28"/>
          <w:szCs w:val="28"/>
        </w:rPr>
        <w:t xml:space="preserve">, </w:t>
      </w:r>
      <w:r w:rsidRPr="002344CA">
        <w:rPr>
          <w:sz w:val="28"/>
          <w:szCs w:val="28"/>
        </w:rPr>
        <w:t xml:space="preserve">Trường THPT Chu Văn An – Gia Nghĩa </w:t>
      </w:r>
      <w:r w:rsidR="002344CA">
        <w:rPr>
          <w:sz w:val="28"/>
          <w:szCs w:val="28"/>
        </w:rPr>
        <w:t>thông báo về việc nộp</w:t>
      </w:r>
      <w:r w:rsidR="007B01BA" w:rsidRPr="002344CA">
        <w:rPr>
          <w:sz w:val="28"/>
          <w:szCs w:val="28"/>
        </w:rPr>
        <w:t xml:space="preserve"> b</w:t>
      </w:r>
      <w:r w:rsidR="00E35878">
        <w:rPr>
          <w:sz w:val="28"/>
          <w:szCs w:val="28"/>
        </w:rPr>
        <w:t xml:space="preserve">ảo hiểm y tế học sinh </w:t>
      </w:r>
      <w:r w:rsidR="007B01BA" w:rsidRPr="002344CA">
        <w:rPr>
          <w:sz w:val="28"/>
          <w:szCs w:val="28"/>
        </w:rPr>
        <w:t>năm học 2025 – 2026</w:t>
      </w:r>
      <w:r w:rsidR="008E74BF">
        <w:rPr>
          <w:sz w:val="28"/>
          <w:szCs w:val="28"/>
        </w:rPr>
        <w:t>,</w:t>
      </w:r>
      <w:r w:rsidR="007B01BA" w:rsidRPr="002344CA">
        <w:rPr>
          <w:sz w:val="28"/>
          <w:szCs w:val="28"/>
        </w:rPr>
        <w:t xml:space="preserve"> như sau:</w:t>
      </w:r>
    </w:p>
    <w:p w14:paraId="57F992CF" w14:textId="77777777" w:rsidR="000637A7" w:rsidRPr="002344CA" w:rsidRDefault="007B01BA" w:rsidP="004F501D">
      <w:pPr>
        <w:spacing w:before="40" w:after="40" w:line="240" w:lineRule="auto"/>
        <w:ind w:firstLine="567"/>
        <w:jc w:val="both"/>
        <w:rPr>
          <w:b/>
          <w:sz w:val="28"/>
          <w:szCs w:val="28"/>
        </w:rPr>
      </w:pPr>
      <w:r w:rsidRPr="002344CA">
        <w:rPr>
          <w:b/>
          <w:sz w:val="28"/>
          <w:szCs w:val="28"/>
        </w:rPr>
        <w:t xml:space="preserve">1. Đối tượng tham gia: </w:t>
      </w:r>
      <w:r w:rsidRPr="00E35878">
        <w:rPr>
          <w:sz w:val="28"/>
          <w:szCs w:val="28"/>
        </w:rPr>
        <w:t>Toàn thể học sinh đang theo học tại trường.</w:t>
      </w:r>
    </w:p>
    <w:p w14:paraId="1C81F5DA" w14:textId="77777777" w:rsidR="002365BC" w:rsidRPr="002344CA" w:rsidRDefault="007B01BA" w:rsidP="004F501D">
      <w:pPr>
        <w:spacing w:before="40" w:after="40" w:line="240" w:lineRule="auto"/>
        <w:ind w:firstLine="567"/>
        <w:jc w:val="both"/>
        <w:rPr>
          <w:b/>
          <w:sz w:val="28"/>
          <w:szCs w:val="28"/>
        </w:rPr>
      </w:pPr>
      <w:r w:rsidRPr="002344CA">
        <w:rPr>
          <w:b/>
          <w:sz w:val="28"/>
          <w:szCs w:val="28"/>
        </w:rPr>
        <w:t>2. Mức đóng và thời gian: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875"/>
        <w:gridCol w:w="2342"/>
        <w:gridCol w:w="2153"/>
      </w:tblGrid>
      <w:tr w:rsidR="007F131C" w:rsidRPr="002344CA" w14:paraId="73DEBC43" w14:textId="77777777" w:rsidTr="003F67C7">
        <w:tc>
          <w:tcPr>
            <w:tcW w:w="720" w:type="dxa"/>
          </w:tcPr>
          <w:p w14:paraId="40C18031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875" w:type="dxa"/>
          </w:tcPr>
          <w:p w14:paraId="5A5FA307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342" w:type="dxa"/>
          </w:tcPr>
          <w:p w14:paraId="21FE2B78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2153" w:type="dxa"/>
          </w:tcPr>
          <w:p w14:paraId="2ED671F6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Số tiền</w:t>
            </w:r>
          </w:p>
        </w:tc>
      </w:tr>
      <w:tr w:rsidR="007F131C" w:rsidRPr="002344CA" w14:paraId="115CD211" w14:textId="77777777" w:rsidTr="003F67C7">
        <w:tc>
          <w:tcPr>
            <w:tcW w:w="720" w:type="dxa"/>
          </w:tcPr>
          <w:p w14:paraId="42E944A2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75" w:type="dxa"/>
          </w:tcPr>
          <w:p w14:paraId="09FAE315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rFonts w:cs="Times New Roman"/>
                <w:color w:val="000000"/>
                <w:sz w:val="28"/>
                <w:szCs w:val="28"/>
              </w:rPr>
              <w:t>12 tháng (31/12/2026)</w:t>
            </w:r>
          </w:p>
        </w:tc>
        <w:tc>
          <w:tcPr>
            <w:tcW w:w="2342" w:type="dxa"/>
          </w:tcPr>
          <w:p w14:paraId="78E64324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Lớp 10,11</w:t>
            </w:r>
          </w:p>
        </w:tc>
        <w:tc>
          <w:tcPr>
            <w:tcW w:w="2153" w:type="dxa"/>
          </w:tcPr>
          <w:p w14:paraId="34AAA3DB" w14:textId="34876DD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rFonts w:cs="Times New Roman"/>
                <w:color w:val="000000"/>
                <w:sz w:val="28"/>
                <w:szCs w:val="28"/>
              </w:rPr>
              <w:t>631</w:t>
            </w:r>
            <w:r w:rsidR="007F7C24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2344CA">
              <w:rPr>
                <w:rFonts w:cs="Times New Roman"/>
                <w:color w:val="000000"/>
                <w:sz w:val="28"/>
                <w:szCs w:val="28"/>
              </w:rPr>
              <w:t>800</w:t>
            </w:r>
            <w:r w:rsidR="007F7C24">
              <w:rPr>
                <w:rFonts w:cs="Times New Roman"/>
                <w:color w:val="000000"/>
                <w:sz w:val="28"/>
                <w:szCs w:val="28"/>
              </w:rPr>
              <w:t>đ</w:t>
            </w:r>
          </w:p>
        </w:tc>
      </w:tr>
      <w:tr w:rsidR="007F131C" w:rsidRPr="002344CA" w14:paraId="46DB7BD5" w14:textId="77777777" w:rsidTr="003F67C7">
        <w:tc>
          <w:tcPr>
            <w:tcW w:w="720" w:type="dxa"/>
          </w:tcPr>
          <w:p w14:paraId="30F390EC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14:paraId="0B0B70CC" w14:textId="77777777" w:rsidR="007F131C" w:rsidRPr="003F67C7" w:rsidRDefault="007F131C" w:rsidP="007F7C24">
            <w:pPr>
              <w:spacing w:before="40" w:after="4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344CA">
              <w:rPr>
                <w:rFonts w:cs="Times New Roman"/>
                <w:color w:val="000000"/>
                <w:sz w:val="28"/>
                <w:szCs w:val="28"/>
              </w:rPr>
              <w:t>9 tháng (30/9/2026)</w:t>
            </w:r>
          </w:p>
        </w:tc>
        <w:tc>
          <w:tcPr>
            <w:tcW w:w="2342" w:type="dxa"/>
          </w:tcPr>
          <w:p w14:paraId="50F30B63" w14:textId="77777777" w:rsidR="007F131C" w:rsidRPr="002344CA" w:rsidRDefault="007F131C" w:rsidP="007F7C2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b/>
                <w:sz w:val="28"/>
                <w:szCs w:val="28"/>
              </w:rPr>
              <w:t>Lớp 12</w:t>
            </w:r>
          </w:p>
        </w:tc>
        <w:tc>
          <w:tcPr>
            <w:tcW w:w="2153" w:type="dxa"/>
          </w:tcPr>
          <w:p w14:paraId="1708C788" w14:textId="355754F2" w:rsidR="007F131C" w:rsidRPr="002344CA" w:rsidRDefault="007F131C" w:rsidP="007F7C24">
            <w:pPr>
              <w:tabs>
                <w:tab w:val="left" w:pos="547"/>
                <w:tab w:val="center" w:pos="1089"/>
              </w:tabs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2344CA">
              <w:rPr>
                <w:rFonts w:cs="Times New Roman"/>
                <w:color w:val="000000"/>
                <w:sz w:val="28"/>
                <w:szCs w:val="28"/>
              </w:rPr>
              <w:t>473</w:t>
            </w:r>
            <w:r w:rsidR="007F7C24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Pr="002344CA">
              <w:rPr>
                <w:rFonts w:cs="Times New Roman"/>
                <w:color w:val="000000"/>
                <w:sz w:val="28"/>
                <w:szCs w:val="28"/>
              </w:rPr>
              <w:t>850</w:t>
            </w:r>
            <w:r w:rsidR="007F7C24">
              <w:rPr>
                <w:rFonts w:cs="Times New Roman"/>
                <w:color w:val="000000"/>
                <w:sz w:val="28"/>
                <w:szCs w:val="28"/>
              </w:rPr>
              <w:t>đ</w:t>
            </w:r>
          </w:p>
        </w:tc>
      </w:tr>
    </w:tbl>
    <w:p w14:paraId="6D2A6288" w14:textId="77777777" w:rsidR="004B302B" w:rsidRDefault="004B302B" w:rsidP="004F501D">
      <w:pPr>
        <w:spacing w:before="40" w:after="4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Hình thức thu: </w:t>
      </w:r>
      <w:r w:rsidR="00DA7FB3">
        <w:rPr>
          <w:sz w:val="28"/>
          <w:szCs w:val="28"/>
        </w:rPr>
        <w:t>Chuyển khoản</w:t>
      </w:r>
    </w:p>
    <w:p w14:paraId="0E12F88A" w14:textId="77777777" w:rsidR="00DA7FB3" w:rsidRDefault="00DA7FB3" w:rsidP="004F501D">
      <w:pPr>
        <w:spacing w:before="40" w:after="4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Số </w:t>
      </w:r>
      <w:r w:rsidR="009F2FB6" w:rsidRPr="002344CA">
        <w:rPr>
          <w:sz w:val="28"/>
          <w:szCs w:val="28"/>
        </w:rPr>
        <w:t>tài khoản</w:t>
      </w:r>
      <w:r w:rsidR="004B302B">
        <w:rPr>
          <w:sz w:val="28"/>
          <w:szCs w:val="28"/>
        </w:rPr>
        <w:t>: 6350740242</w:t>
      </w:r>
    </w:p>
    <w:p w14:paraId="08D586CD" w14:textId="77777777" w:rsidR="000568D1" w:rsidRPr="002344CA" w:rsidRDefault="00DA7FB3" w:rsidP="00626AF7">
      <w:pPr>
        <w:spacing w:before="40" w:after="4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Tên tài khoản: </w:t>
      </w:r>
      <w:r w:rsidR="007E5B93" w:rsidRPr="002344CA">
        <w:rPr>
          <w:sz w:val="28"/>
          <w:szCs w:val="28"/>
        </w:rPr>
        <w:t>Trường THPT Chu Văn An</w:t>
      </w:r>
      <w:r w:rsidR="000568D1" w:rsidRPr="002344CA">
        <w:rPr>
          <w:sz w:val="28"/>
          <w:szCs w:val="28"/>
        </w:rPr>
        <w:t xml:space="preserve"> - Gia Nghĩa</w:t>
      </w:r>
      <w:r w:rsidR="007E5B93" w:rsidRPr="002344CA">
        <w:rPr>
          <w:sz w:val="28"/>
          <w:szCs w:val="28"/>
        </w:rPr>
        <w:t xml:space="preserve"> </w:t>
      </w:r>
      <w:r w:rsidR="00081DC5">
        <w:rPr>
          <w:sz w:val="28"/>
          <w:szCs w:val="28"/>
        </w:rPr>
        <w:t xml:space="preserve">- </w:t>
      </w:r>
      <w:r w:rsidR="007E5B93" w:rsidRPr="002344CA">
        <w:rPr>
          <w:sz w:val="28"/>
          <w:szCs w:val="28"/>
        </w:rPr>
        <w:t xml:space="preserve">Ngân hàng </w:t>
      </w:r>
      <w:r w:rsidR="00911966">
        <w:rPr>
          <w:sz w:val="28"/>
          <w:szCs w:val="28"/>
        </w:rPr>
        <w:t>Đầu tư và phát triển Việt N</w:t>
      </w:r>
      <w:r w:rsidR="000568D1" w:rsidRPr="002344CA">
        <w:rPr>
          <w:sz w:val="28"/>
          <w:szCs w:val="28"/>
        </w:rPr>
        <w:t>am</w:t>
      </w:r>
      <w:r w:rsidR="00911966">
        <w:rPr>
          <w:sz w:val="28"/>
          <w:szCs w:val="28"/>
        </w:rPr>
        <w:t xml:space="preserve"> </w:t>
      </w:r>
      <w:r w:rsidR="00081DC5">
        <w:rPr>
          <w:sz w:val="28"/>
          <w:szCs w:val="28"/>
        </w:rPr>
        <w:t>- C</w:t>
      </w:r>
      <w:r w:rsidR="000568D1" w:rsidRPr="002344CA">
        <w:rPr>
          <w:sz w:val="28"/>
          <w:szCs w:val="28"/>
        </w:rPr>
        <w:t>hi nhánh Đăk Nông.</w:t>
      </w:r>
    </w:p>
    <w:p w14:paraId="02A11096" w14:textId="77777777" w:rsidR="007B01BA" w:rsidRDefault="000568D1" w:rsidP="004F501D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2344CA">
        <w:rPr>
          <w:sz w:val="28"/>
          <w:szCs w:val="28"/>
        </w:rPr>
        <w:t xml:space="preserve"> </w:t>
      </w:r>
      <w:r w:rsidR="007F131C" w:rsidRPr="002344CA">
        <w:rPr>
          <w:sz w:val="28"/>
          <w:szCs w:val="28"/>
        </w:rPr>
        <w:t xml:space="preserve">    </w:t>
      </w:r>
      <w:r w:rsidR="00DA7FB3">
        <w:rPr>
          <w:sz w:val="28"/>
          <w:szCs w:val="28"/>
        </w:rPr>
        <w:t xml:space="preserve">- </w:t>
      </w:r>
      <w:r w:rsidRPr="002344CA">
        <w:rPr>
          <w:sz w:val="28"/>
          <w:szCs w:val="28"/>
        </w:rPr>
        <w:t>Nội dung chuyển khoản: ghi</w:t>
      </w:r>
      <w:r w:rsidR="00DA7FB3">
        <w:rPr>
          <w:sz w:val="28"/>
          <w:szCs w:val="28"/>
        </w:rPr>
        <w:t xml:space="preserve"> rõ họ</w:t>
      </w:r>
      <w:r w:rsidRPr="002344CA">
        <w:rPr>
          <w:sz w:val="28"/>
          <w:szCs w:val="28"/>
        </w:rPr>
        <w:t xml:space="preserve"> tên học sinh….., lớp…..,nộp bảo hiểm năm 2026.</w:t>
      </w:r>
    </w:p>
    <w:p w14:paraId="7806011D" w14:textId="77777777" w:rsidR="003A52BF" w:rsidRPr="002344CA" w:rsidRDefault="003A52BF" w:rsidP="004F501D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3F67C7">
        <w:rPr>
          <w:sz w:val="28"/>
          <w:szCs w:val="28"/>
        </w:rPr>
        <w:t xml:space="preserve">Trên đây là thông báo </w:t>
      </w:r>
      <w:r w:rsidR="003F67C7">
        <w:rPr>
          <w:sz w:val="28"/>
          <w:szCs w:val="28"/>
        </w:rPr>
        <w:t xml:space="preserve">về việc nộp </w:t>
      </w:r>
      <w:r w:rsidRPr="003F67C7">
        <w:rPr>
          <w:sz w:val="28"/>
          <w:szCs w:val="28"/>
        </w:rPr>
        <w:t>Bảo hi</w:t>
      </w:r>
      <w:r w:rsidR="003F67C7">
        <w:rPr>
          <w:sz w:val="28"/>
          <w:szCs w:val="28"/>
        </w:rPr>
        <w:t>ểm y tế học sinh</w:t>
      </w:r>
      <w:r w:rsidR="00E35878">
        <w:rPr>
          <w:sz w:val="28"/>
          <w:szCs w:val="28"/>
        </w:rPr>
        <w:t xml:space="preserve">, </w:t>
      </w:r>
      <w:r w:rsidR="003F67C7">
        <w:rPr>
          <w:sz w:val="28"/>
          <w:szCs w:val="28"/>
        </w:rPr>
        <w:t xml:space="preserve"> năm học 2025 </w:t>
      </w:r>
      <w:r w:rsidR="00E35878">
        <w:rPr>
          <w:sz w:val="28"/>
          <w:szCs w:val="28"/>
        </w:rPr>
        <w:t>–</w:t>
      </w:r>
      <w:r w:rsidR="003F67C7">
        <w:rPr>
          <w:sz w:val="28"/>
          <w:szCs w:val="28"/>
        </w:rPr>
        <w:t xml:space="preserve"> </w:t>
      </w:r>
      <w:r w:rsidRPr="003F67C7">
        <w:rPr>
          <w:sz w:val="28"/>
          <w:szCs w:val="28"/>
        </w:rPr>
        <w:t>2026</w:t>
      </w:r>
      <w:r w:rsidR="00E35878">
        <w:rPr>
          <w:sz w:val="28"/>
          <w:szCs w:val="28"/>
        </w:rPr>
        <w:t>. N</w:t>
      </w:r>
      <w:r w:rsidR="003F67C7" w:rsidRPr="003F67C7">
        <w:rPr>
          <w:sz w:val="28"/>
          <w:szCs w:val="28"/>
        </w:rPr>
        <w:t>hà trường rất mong nhận được sự phối hợp chặt chẽ từ phía phụ huynh để hoàn thành nghĩa vụ đóng Bảo hiểm y tế cho học sinh, đảm bảo quyền lợi chăm sóc sức khỏe đầy đủ và kịp thời cho các em trong suốt năm học 2025 – 2026.</w:t>
      </w:r>
    </w:p>
    <w:p w14:paraId="19659F57" w14:textId="77777777" w:rsidR="000637A7" w:rsidRDefault="00F6749E" w:rsidP="004F501D">
      <w:pPr>
        <w:spacing w:before="40" w:after="40" w:line="240" w:lineRule="auto"/>
        <w:ind w:firstLine="567"/>
        <w:jc w:val="both"/>
        <w:rPr>
          <w:sz w:val="28"/>
          <w:szCs w:val="28"/>
        </w:rPr>
      </w:pPr>
      <w:r w:rsidRPr="002344CA">
        <w:rPr>
          <w:sz w:val="28"/>
          <w:szCs w:val="28"/>
        </w:rPr>
        <w:t xml:space="preserve">      </w:t>
      </w:r>
      <w:r w:rsidR="003F67C7">
        <w:rPr>
          <w:sz w:val="28"/>
          <w:szCs w:val="28"/>
        </w:rPr>
        <w:t>Trân trọng</w:t>
      </w:r>
      <w:r w:rsidR="007B01BA" w:rsidRPr="002344CA">
        <w:rPr>
          <w:sz w:val="28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7F7C24" w14:paraId="67A9B423" w14:textId="77777777" w:rsidTr="006223E0">
        <w:tc>
          <w:tcPr>
            <w:tcW w:w="4698" w:type="dxa"/>
          </w:tcPr>
          <w:p w14:paraId="023E6C05" w14:textId="5A27C94A" w:rsidR="007F7C24" w:rsidRPr="007F7C24" w:rsidRDefault="007F7C24" w:rsidP="007F7C24">
            <w:pPr>
              <w:rPr>
                <w:iCs/>
                <w:sz w:val="24"/>
                <w:szCs w:val="20"/>
              </w:rPr>
            </w:pPr>
            <w:r w:rsidRPr="007F7C24">
              <w:rPr>
                <w:b/>
                <w:i/>
                <w:iCs/>
                <w:sz w:val="24"/>
                <w:szCs w:val="20"/>
              </w:rPr>
              <w:t>Nơi nhận:</w:t>
            </w:r>
            <w:r w:rsidRPr="007F7C24">
              <w:rPr>
                <w:sz w:val="24"/>
                <w:szCs w:val="20"/>
              </w:rPr>
              <w:t xml:space="preserve">                                                                             </w:t>
            </w:r>
            <w:r>
              <w:rPr>
                <w:sz w:val="24"/>
                <w:szCs w:val="20"/>
              </w:rPr>
              <w:t xml:space="preserve">- </w:t>
            </w:r>
            <w:r w:rsidRPr="007F7C24">
              <w:rPr>
                <w:iCs/>
                <w:sz w:val="24"/>
                <w:szCs w:val="20"/>
              </w:rPr>
              <w:t>Như kính gửi;</w:t>
            </w:r>
          </w:p>
          <w:p w14:paraId="4ABDDB94" w14:textId="2432DCCE" w:rsidR="007F7C24" w:rsidRPr="007F7C24" w:rsidRDefault="007F7C24" w:rsidP="007F7C24">
            <w:pPr>
              <w:rPr>
                <w:b/>
                <w:iCs/>
                <w:sz w:val="24"/>
                <w:szCs w:val="20"/>
              </w:rPr>
            </w:pPr>
            <w:r>
              <w:rPr>
                <w:iCs/>
                <w:sz w:val="24"/>
                <w:szCs w:val="20"/>
              </w:rPr>
              <w:t xml:space="preserve">- </w:t>
            </w:r>
            <w:r w:rsidRPr="007F7C24">
              <w:rPr>
                <w:iCs/>
                <w:sz w:val="24"/>
                <w:szCs w:val="20"/>
              </w:rPr>
              <w:t>Giáo viên chủ nhiệm;</w:t>
            </w:r>
          </w:p>
          <w:p w14:paraId="58DA5A83" w14:textId="130C9A06" w:rsidR="007F7C24" w:rsidRDefault="007F7C24" w:rsidP="007F7C2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iCs/>
                <w:sz w:val="24"/>
                <w:szCs w:val="20"/>
              </w:rPr>
              <w:t xml:space="preserve">- </w:t>
            </w:r>
            <w:r w:rsidRPr="007F7C24">
              <w:rPr>
                <w:iCs/>
                <w:sz w:val="24"/>
                <w:szCs w:val="20"/>
              </w:rPr>
              <w:t>Lưu VT.</w:t>
            </w:r>
            <w:r w:rsidRPr="007F7C24">
              <w:rPr>
                <w:b/>
                <w:iCs/>
                <w:sz w:val="24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4698" w:type="dxa"/>
          </w:tcPr>
          <w:p w14:paraId="5B72B0A6" w14:textId="59EFB4B5" w:rsidR="007F7C24" w:rsidRDefault="007F7C24" w:rsidP="007F7C24">
            <w:pPr>
              <w:spacing w:before="40" w:after="40"/>
              <w:jc w:val="center"/>
              <w:rPr>
                <w:b/>
              </w:rPr>
            </w:pPr>
            <w:r w:rsidRPr="002344CA">
              <w:rPr>
                <w:b/>
              </w:rPr>
              <w:t>HIỆU TRƯỞNG</w:t>
            </w:r>
          </w:p>
          <w:p w14:paraId="4B01C782" w14:textId="77777777" w:rsidR="007F7C24" w:rsidRDefault="007F7C24" w:rsidP="007F7C24">
            <w:pPr>
              <w:spacing w:before="40" w:after="40"/>
              <w:jc w:val="center"/>
              <w:rPr>
                <w:b/>
              </w:rPr>
            </w:pPr>
          </w:p>
          <w:p w14:paraId="7029B8EE" w14:textId="77777777" w:rsidR="007F7C24" w:rsidRDefault="007F7C24" w:rsidP="007F7C24">
            <w:pPr>
              <w:spacing w:before="40" w:after="40"/>
              <w:jc w:val="center"/>
              <w:rPr>
                <w:b/>
              </w:rPr>
            </w:pPr>
          </w:p>
          <w:p w14:paraId="5A1F8BB6" w14:textId="77777777" w:rsidR="007F7C24" w:rsidRDefault="007F7C24" w:rsidP="007F7C24">
            <w:pPr>
              <w:spacing w:before="40" w:after="40"/>
              <w:jc w:val="center"/>
              <w:rPr>
                <w:b/>
              </w:rPr>
            </w:pPr>
          </w:p>
          <w:p w14:paraId="4BCF3825" w14:textId="4BCB907C" w:rsidR="007F7C24" w:rsidRDefault="007F7C24" w:rsidP="007F7C24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3F67C7">
              <w:rPr>
                <w:b/>
              </w:rPr>
              <w:t>Phạm Thị Hải Yến</w:t>
            </w:r>
          </w:p>
        </w:tc>
      </w:tr>
    </w:tbl>
    <w:p w14:paraId="246FEECC" w14:textId="2FF1014C" w:rsidR="003F67C7" w:rsidRPr="003F67C7" w:rsidRDefault="003F67C7" w:rsidP="007F7C24">
      <w:pPr>
        <w:rPr>
          <w:b/>
        </w:rPr>
      </w:pPr>
    </w:p>
    <w:sectPr w:rsidR="003F67C7" w:rsidRPr="003F67C7" w:rsidSect="003F67C7">
      <w:pgSz w:w="12240" w:h="15840"/>
      <w:pgMar w:top="117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1812F0"/>
    <w:multiLevelType w:val="hybridMultilevel"/>
    <w:tmpl w:val="719834CC"/>
    <w:lvl w:ilvl="0" w:tplc="10A4A3A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854402">
    <w:abstractNumId w:val="8"/>
  </w:num>
  <w:num w:numId="2" w16cid:durableId="749737027">
    <w:abstractNumId w:val="6"/>
  </w:num>
  <w:num w:numId="3" w16cid:durableId="2027172932">
    <w:abstractNumId w:val="5"/>
  </w:num>
  <w:num w:numId="4" w16cid:durableId="2137410018">
    <w:abstractNumId w:val="4"/>
  </w:num>
  <w:num w:numId="5" w16cid:durableId="487944339">
    <w:abstractNumId w:val="7"/>
  </w:num>
  <w:num w:numId="6" w16cid:durableId="1991597440">
    <w:abstractNumId w:val="3"/>
  </w:num>
  <w:num w:numId="7" w16cid:durableId="210655730">
    <w:abstractNumId w:val="2"/>
  </w:num>
  <w:num w:numId="8" w16cid:durableId="527373463">
    <w:abstractNumId w:val="1"/>
  </w:num>
  <w:num w:numId="9" w16cid:durableId="1856384531">
    <w:abstractNumId w:val="0"/>
  </w:num>
  <w:num w:numId="10" w16cid:durableId="1670015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8D1"/>
    <w:rsid w:val="0006063C"/>
    <w:rsid w:val="000637A7"/>
    <w:rsid w:val="00081DC5"/>
    <w:rsid w:val="00085158"/>
    <w:rsid w:val="00086E67"/>
    <w:rsid w:val="0015074B"/>
    <w:rsid w:val="0017603B"/>
    <w:rsid w:val="002344CA"/>
    <w:rsid w:val="00235D39"/>
    <w:rsid w:val="002365BC"/>
    <w:rsid w:val="00267149"/>
    <w:rsid w:val="0029639D"/>
    <w:rsid w:val="00326F90"/>
    <w:rsid w:val="003A52BF"/>
    <w:rsid w:val="003F67C7"/>
    <w:rsid w:val="004B302B"/>
    <w:rsid w:val="004E18D6"/>
    <w:rsid w:val="004F501D"/>
    <w:rsid w:val="005F297A"/>
    <w:rsid w:val="006223E0"/>
    <w:rsid w:val="00626AF7"/>
    <w:rsid w:val="00737655"/>
    <w:rsid w:val="00763917"/>
    <w:rsid w:val="007B01BA"/>
    <w:rsid w:val="007E5B93"/>
    <w:rsid w:val="007F131C"/>
    <w:rsid w:val="007F7C24"/>
    <w:rsid w:val="008E74BF"/>
    <w:rsid w:val="00911966"/>
    <w:rsid w:val="00920F5E"/>
    <w:rsid w:val="00924D8C"/>
    <w:rsid w:val="00976438"/>
    <w:rsid w:val="009D3804"/>
    <w:rsid w:val="009F2FB6"/>
    <w:rsid w:val="00AA1D8D"/>
    <w:rsid w:val="00AD6931"/>
    <w:rsid w:val="00B47730"/>
    <w:rsid w:val="00C25627"/>
    <w:rsid w:val="00CA0E6E"/>
    <w:rsid w:val="00CB0664"/>
    <w:rsid w:val="00DA7FB3"/>
    <w:rsid w:val="00E35878"/>
    <w:rsid w:val="00E94E09"/>
    <w:rsid w:val="00F6749E"/>
    <w:rsid w:val="00FC18EA"/>
    <w:rsid w:val="00FC693F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5C0B6"/>
  <w14:defaultImageDpi w14:val="300"/>
  <w15:docId w15:val="{00DC84B1-7DFF-42D6-B9D3-4BDF910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1DBC3-A1E7-4D5E-92E6-4A10E7F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48</cp:revision>
  <dcterms:created xsi:type="dcterms:W3CDTF">2013-12-23T23:15:00Z</dcterms:created>
  <dcterms:modified xsi:type="dcterms:W3CDTF">2025-10-03T02:12:00Z</dcterms:modified>
  <cp:category/>
</cp:coreProperties>
</file>